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Spellings 7th October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equipment    </w:t>
      </w:r>
      <w:r>
        <w:t xml:space="preserve">   exaggerate    </w:t>
      </w:r>
      <w:r>
        <w:t xml:space="preserve">   environment    </w:t>
      </w:r>
      <w:r>
        <w:t xml:space="preserve">   disastrous    </w:t>
      </w:r>
      <w:r>
        <w:t xml:space="preserve">   embarrass    </w:t>
      </w:r>
      <w:r>
        <w:t xml:space="preserve">   dictionary    </w:t>
      </w:r>
      <w:r>
        <w:t xml:space="preserve">   hindrance    </w:t>
      </w:r>
      <w:r>
        <w:t xml:space="preserve">   harass    </w:t>
      </w:r>
      <w:r>
        <w:t xml:space="preserve">   guarantee    </w:t>
      </w:r>
      <w:r>
        <w:t xml:space="preserve">   government    </w:t>
      </w:r>
      <w:r>
        <w:t xml:space="preserve">   frequently    </w:t>
      </w:r>
      <w:r>
        <w:t xml:space="preserve">   forty    </w:t>
      </w:r>
      <w:r>
        <w:t xml:space="preserve">   foreign    </w:t>
      </w:r>
      <w:r>
        <w:t xml:space="preserve">   familiar    </w:t>
      </w:r>
      <w:r>
        <w:t xml:space="preserve">   explanation    </w:t>
      </w:r>
      <w:r>
        <w:t xml:space="preserve">   existence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7th October</dc:title>
  <dcterms:created xsi:type="dcterms:W3CDTF">2021-10-18T01:14:06Z</dcterms:created>
  <dcterms:modified xsi:type="dcterms:W3CDTF">2021-10-18T01:14:06Z</dcterms:modified>
</cp:coreProperties>
</file>