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synonym for gently?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we treat other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to treat something breakable?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synonym for fast?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does a snail move?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that means to treat someone badly?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gentle with the -ly suffix?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way to say sorrowfully?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 to describe how you should work in the classroom?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would someone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synonym for noisily?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Crossword</dc:title>
  <dcterms:created xsi:type="dcterms:W3CDTF">2021-10-11T17:47:35Z</dcterms:created>
  <dcterms:modified xsi:type="dcterms:W3CDTF">2021-10-11T17:47:35Z</dcterms:modified>
</cp:coreProperties>
</file>