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 (a wrecked or disabled ship or its cargo) from loss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appearance of being true or real: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 with or as if with a veil: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great efforts to achieve or obtain something: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unnecessary, especially through being more than enough: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 under domination or control, especially by conquest: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state of keeping careful watch for possible danger or difficulties: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 person) 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occurrence and development of events by chance in a happy or beneficial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(of a substance) easily evaporated at normal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persistently avoided, ignored, or rejected (someone or something) through antipathy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a person or process) careful,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break or cause to break suddenly and violently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adverb form of tacit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perceptible by touch: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at irregular intervals or only in a few places; scattered or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perceive or feel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(someone) of blame or suspicion: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 to resist pressure, temptation, or some other negative force: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bitter criticism or malice: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secret, especially because it would not be approved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(something, especially money or time) in a reckless and foolish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very great excellence or beauty: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trace or remnant of something that is disappearing or no longer exists: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water or air) cease to flow or move; become stagnant.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 or write about in an abusively disparaging manner: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thorough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(someone) unable to breathe properly; suffocate: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thrown in various random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thinking about or planning the future with imagination or wisdom: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Crossword</dc:title>
  <dcterms:created xsi:type="dcterms:W3CDTF">2021-10-11T17:46:33Z</dcterms:created>
  <dcterms:modified xsi:type="dcterms:W3CDTF">2021-10-11T17:46:33Z</dcterms:modified>
</cp:coreProperties>
</file>