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Spellings Crossword 'sion'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following one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watch programmes and films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Studying before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road is closed we take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angry and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understand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opinion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telling a story from their point of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journey or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delayed or interrupted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paid job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spent on one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watch over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moving forward in an orderly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look on someone's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supply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crashes into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becoming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that is added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is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the money you get when you have retired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Crossword 'sion' Words</dc:title>
  <dcterms:created xsi:type="dcterms:W3CDTF">2021-10-11T17:46:14Z</dcterms:created>
  <dcterms:modified xsi:type="dcterms:W3CDTF">2021-10-11T17:46:14Z</dcterms:modified>
</cp:coreProperties>
</file>