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Seesaw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mercy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brags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Sad, weak or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Afraid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Grateful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ornamental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and reliable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Seesaw</dc:title>
  <dcterms:created xsi:type="dcterms:W3CDTF">2021-10-11T17:47:27Z</dcterms:created>
  <dcterms:modified xsi:type="dcterms:W3CDTF">2021-10-11T17:47:27Z</dcterms:modified>
</cp:coreProperties>
</file>