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Spellings (Silent letters 'h' and 'k')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in a novel, play, poem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repetition of sound caused by reflection of sound waves from a surface, or a sound so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tropical plant that bears blossoms of various and exotic colors and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innate talent; extremely gifted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man given an honorary rank by a sovereign (Queen) for an achievement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produce or experience a dull, constant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repeated section of a song, often sung in unison after a soloist sings the different verses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musicians who play various instruments and perform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man or boy may do this if they met the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group of the same kind of fish or sea mammals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December 25, celebrated in Christianity as the birth date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strike something (a door so as to get permission to enter)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shop where medicines are sold by prescription, as well as other articles for health, beauty, and personal cleansing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Three or more musical tones played at the same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(Silent letters 'h' and 'k')</dc:title>
  <dcterms:created xsi:type="dcterms:W3CDTF">2021-10-11T17:46:52Z</dcterms:created>
  <dcterms:modified xsi:type="dcterms:W3CDTF">2021-10-11T17:46:52Z</dcterms:modified>
</cp:coreProperties>
</file>