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Spring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our    </w:t>
      </w:r>
      <w:r>
        <w:t xml:space="preserve">   house    </w:t>
      </w:r>
      <w:r>
        <w:t xml:space="preserve">   full    </w:t>
      </w:r>
      <w:r>
        <w:t xml:space="preserve">   pull    </w:t>
      </w:r>
      <w:r>
        <w:t xml:space="preserve">   push    </w:t>
      </w:r>
      <w:r>
        <w:t xml:space="preserve">   put    </w:t>
      </w:r>
      <w:r>
        <w:t xml:space="preserve">   school    </w:t>
      </w:r>
      <w:r>
        <w:t xml:space="preserve">   friend    </w:t>
      </w:r>
      <w:r>
        <w:t xml:space="preserve">   ask    </w:t>
      </w:r>
      <w:r>
        <w:t xml:space="preserve">   once    </w:t>
      </w:r>
      <w:r>
        <w:t xml:space="preserve">   one    </w:t>
      </w:r>
      <w:r>
        <w:t xml:space="preserve">   come    </w:t>
      </w:r>
      <w:r>
        <w:t xml:space="preserve">   some    </w:t>
      </w:r>
      <w:r>
        <w:t xml:space="preserve">   love    </w:t>
      </w:r>
      <w:r>
        <w:t xml:space="preserve">   there    </w:t>
      </w:r>
      <w:r>
        <w:t xml:space="preserve">   where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Spring 1</dc:title>
  <dcterms:created xsi:type="dcterms:W3CDTF">2021-10-11T17:47:21Z</dcterms:created>
  <dcterms:modified xsi:type="dcterms:W3CDTF">2021-10-11T17:47:21Z</dcterms:modified>
</cp:coreProperties>
</file>