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Spellings Week 1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You are ----- if you have a strong desire to succeed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Healthy food, such as fruit, is considered very....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Say it again, say it again, say it again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These creatures live on both land and water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Alice in Wonderland was this.... and it killed the cat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If something is made up it is....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Some illnesses are considered this...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Famous for bad behaviour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Sneaky, underhand behaviour is considered....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answers for this puzzle are ------- if you know your spellings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Spellings Week 1</dc:title>
  <dcterms:created xsi:type="dcterms:W3CDTF">2021-10-11T17:47:52Z</dcterms:created>
  <dcterms:modified xsi:type="dcterms:W3CDTF">2021-10-11T17:47:52Z</dcterms:modified>
</cp:coreProperties>
</file>