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Week 1 Band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provide with a place to stay or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living near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identify as something or someone previously seen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after the eleventh in number or counting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suggest that someone or something would be good or suitable for a particular purpose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pattern of sounds, words, or musical notes that is used in music, poetry, and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honestly and without pretending or lying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or connected to a country that is not your 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agreement of what each person is to give and receive.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successful / to get by means of hard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Week 1 Band 5</dc:title>
  <dcterms:created xsi:type="dcterms:W3CDTF">2021-10-11T17:47:37Z</dcterms:created>
  <dcterms:modified xsi:type="dcterms:W3CDTF">2021-10-11T17:47:37Z</dcterms:modified>
</cp:coreProperties>
</file>