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and 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door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doesn't    </w:t>
      </w:r>
      <w:r>
        <w:t xml:space="preserve">   could    </w:t>
      </w:r>
      <w:r>
        <w:t xml:space="preserve">   black    </w:t>
      </w:r>
      <w:r>
        <w:t xml:space="preserve">   been    </w:t>
      </w:r>
      <w:r>
        <w:t xml:space="preserve">   any    </w:t>
      </w:r>
      <w:r>
        <w:t xml:space="preserve">   Winter    </w:t>
      </w:r>
      <w:r>
        <w:t xml:space="preserve">   cold    </w:t>
      </w:r>
      <w:r>
        <w:t xml:space="preserve">   another    </w:t>
      </w:r>
      <w:r>
        <w:t xml:space="preserve">   came    </w:t>
      </w:r>
      <w:r>
        <w:t xml:space="preserve">   brother    </w:t>
      </w:r>
      <w:r>
        <w:t xml:space="preserve">   because    </w:t>
      </w:r>
      <w:r>
        <w:t xml:space="preserve">   bring    </w:t>
      </w:r>
      <w:r>
        <w:t xml:space="preserve">   Rudolph    </w:t>
      </w:r>
      <w:r>
        <w:t xml:space="preserve">   Reindeer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and Christmas words</dc:title>
  <dcterms:created xsi:type="dcterms:W3CDTF">2021-10-11T17:46:41Z</dcterms:created>
  <dcterms:modified xsi:type="dcterms:W3CDTF">2021-10-11T17:46:41Z</dcterms:modified>
</cp:coreProperties>
</file>