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beginning with es, pro &amp; 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on a car that lessons the feeling of bumps on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meaning to get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persevere and keep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Somebody that teaches in a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someones behaviour is questionable, you might feel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manufactured or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equipment that shows slides or films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colourless part of a living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quality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live in an igloo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anxious and uncertain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something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enter a series of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television or radio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respect or admiration for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mouth of a river where it reaches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supply the things that someone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 that someone might not be trusted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beginning with es, pro &amp; sus</dc:title>
  <dcterms:created xsi:type="dcterms:W3CDTF">2021-10-11T17:46:28Z</dcterms:created>
  <dcterms:modified xsi:type="dcterms:W3CDTF">2021-10-11T17:46:28Z</dcterms:modified>
</cp:coreProperties>
</file>