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person) not identified by name; of unknown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great care and perseverance.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characterised by friendliness and absence of discord.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amusing or interesting story about a real incident or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actively opposes or is hostile to someone or something; an adversary.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difficult or unpleasant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shorten (a word, phrase, or text).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restraining oneself from indulging in something, typically alcohol or sex.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admiration or praise.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land or a climate) having little or no rain; too dry or barren to support vegetation.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crossword</dc:title>
  <dcterms:created xsi:type="dcterms:W3CDTF">2021-10-11T17:46:59Z</dcterms:created>
  <dcterms:modified xsi:type="dcterms:W3CDTF">2021-10-11T17:46:59Z</dcterms:modified>
</cp:coreProperties>
</file>