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- 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magically    </w:t>
      </w:r>
      <w:r>
        <w:t xml:space="preserve">   incidentally    </w:t>
      </w:r>
      <w:r>
        <w:t xml:space="preserve">   generally    </w:t>
      </w:r>
      <w:r>
        <w:t xml:space="preserve">   difference    </w:t>
      </w:r>
      <w:r>
        <w:t xml:space="preserve">   dissipate    </w:t>
      </w:r>
      <w:r>
        <w:t xml:space="preserve">   coolly    </w:t>
      </w:r>
      <w:r>
        <w:t xml:space="preserve">   questionnaire    </w:t>
      </w:r>
      <w:r>
        <w:t xml:space="preserve">   occasionally    </w:t>
      </w:r>
      <w:r>
        <w:t xml:space="preserve">   broccoli    </w:t>
      </w:r>
      <w:r>
        <w:t xml:space="preserve">   possession    </w:t>
      </w:r>
      <w:r>
        <w:t xml:space="preserve">   occurrence    </w:t>
      </w:r>
      <w:r>
        <w:t xml:space="preserve">   misspell    </w:t>
      </w:r>
      <w:r>
        <w:t xml:space="preserve">   millennium    </w:t>
      </w:r>
      <w:r>
        <w:t xml:space="preserve">   embarrass    </w:t>
      </w:r>
      <w:r>
        <w:t xml:space="preserve">   dumbbell    </w:t>
      </w:r>
      <w:r>
        <w:t xml:space="preserve">  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- double consonants</dc:title>
  <dcterms:created xsi:type="dcterms:W3CDTF">2021-10-11T17:47:11Z</dcterms:created>
  <dcterms:modified xsi:type="dcterms:W3CDTF">2021-10-11T17:47:11Z</dcterms:modified>
</cp:coreProperties>
</file>