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many important Ancient Egyptians were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suspicious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4 fingers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up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no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borrow money from someone I am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broken piece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morning I ________ my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sheep</w:t>
            </w:r>
          </w:p>
        </w:tc>
      </w:tr>
    </w:tbl>
    <w:p>
      <w:pPr>
        <w:pStyle w:val="WordBankMedium"/>
      </w:pPr>
      <w:r>
        <w:t xml:space="preserve">   thumb     </w:t>
      </w:r>
      <w:r>
        <w:t xml:space="preserve">   debt     </w:t>
      </w:r>
      <w:r>
        <w:t xml:space="preserve">   lamb    </w:t>
      </w:r>
      <w:r>
        <w:t xml:space="preserve">   comb    </w:t>
      </w:r>
      <w:r>
        <w:t xml:space="preserve">   tomb     </w:t>
      </w:r>
      <w:r>
        <w:t xml:space="preserve">   numb     </w:t>
      </w:r>
      <w:r>
        <w:t xml:space="preserve">   crumb    </w:t>
      </w:r>
      <w:r>
        <w:t xml:space="preserve">   doubt     </w:t>
      </w:r>
      <w:r>
        <w:t xml:space="preserve">   subtle    </w:t>
      </w:r>
      <w:r>
        <w:t xml:space="preserve">  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2021-10-11T17:46:30Z</dcterms:created>
  <dcterms:modified xsi:type="dcterms:W3CDTF">2021-10-11T17:46:30Z</dcterms:modified>
</cp:coreProperties>
</file>