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Spellings ending in 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likely to harm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known to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several different kinds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causing illness or death if swallowed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ready to face danger or difficulty when you are afraid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many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envy; wanting something that someone else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providing a lot of space; roomy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 ending in ous</dc:title>
  <dcterms:created xsi:type="dcterms:W3CDTF">2021-10-11T17:47:44Z</dcterms:created>
  <dcterms:modified xsi:type="dcterms:W3CDTF">2021-10-11T17:47:44Z</dcterms:modified>
</cp:coreProperties>
</file>