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ending ious</w:t>
      </w:r>
    </w:p>
    <w:p>
      <w:pPr>
        <w:pStyle w:val="Questions"/>
      </w:pPr>
      <w:r>
        <w:t xml:space="preserve">1. souivic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oepcsriu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cnsosciuo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uocsilied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islucomia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ssiipocsuu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gcaiosur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sincooscunu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usaipcso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rsiouecfo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ending ious</dc:title>
  <dcterms:created xsi:type="dcterms:W3CDTF">2021-10-11T17:47:33Z</dcterms:created>
  <dcterms:modified xsi:type="dcterms:W3CDTF">2021-10-11T17:47:33Z</dcterms:modified>
</cp:coreProperties>
</file>