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Bough     </w:t>
      </w:r>
      <w:r>
        <w:t xml:space="preserve">   Rough    </w:t>
      </w:r>
      <w:r>
        <w:t xml:space="preserve">   Plough     </w:t>
      </w:r>
      <w:r>
        <w:t xml:space="preserve">   Slough     </w:t>
      </w:r>
      <w:r>
        <w:t xml:space="preserve">   Thorough     </w:t>
      </w:r>
      <w:r>
        <w:t xml:space="preserve">   Tough     </w:t>
      </w:r>
      <w:r>
        <w:t xml:space="preserve">   Though     </w:t>
      </w:r>
      <w:r>
        <w:t xml:space="preserve">   Borough     </w:t>
      </w:r>
      <w:r>
        <w:t xml:space="preserve">   Dough     </w:t>
      </w:r>
      <w:r>
        <w:t xml:space="preserve">   Cough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2021-10-11T17:45:49Z</dcterms:created>
  <dcterms:modified xsi:type="dcterms:W3CDTF">2021-10-11T17:45:49Z</dcterms:modified>
</cp:coreProperties>
</file>