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match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co-operate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light a fire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co-exist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be together at same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co-ordinate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change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co-own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match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co-star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come into sight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re-invent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tell a story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re-enter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work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re-write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alter or improve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re-tell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warm something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re-emerge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share ownership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re-ignite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come in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re-heat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appear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match </dc:title>
  <dcterms:created xsi:type="dcterms:W3CDTF">2021-10-11T17:47:19Z</dcterms:created>
  <dcterms:modified xsi:type="dcterms:W3CDTF">2021-10-11T17:47:19Z</dcterms:modified>
</cp:coreProperties>
</file>