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'mis-' and 'super-'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miscommunication    </w:t>
      </w:r>
      <w:r>
        <w:t xml:space="preserve">   supernova    </w:t>
      </w:r>
      <w:r>
        <w:t xml:space="preserve">   supernatural    </w:t>
      </w:r>
      <w:r>
        <w:t xml:space="preserve">   superimposed    </w:t>
      </w:r>
      <w:r>
        <w:t xml:space="preserve">   supercharged    </w:t>
      </w:r>
      <w:r>
        <w:t xml:space="preserve">   misunderstanding    </w:t>
      </w:r>
      <w:r>
        <w:t xml:space="preserve">   misuse    </w:t>
      </w:r>
      <w:r>
        <w:t xml:space="preserve">   misspell    </w:t>
      </w:r>
      <w:r>
        <w:t xml:space="preserve">   superhuman    </w:t>
      </w:r>
      <w:r>
        <w:t xml:space="preserve">   superstar    </w:t>
      </w:r>
      <w:r>
        <w:t xml:space="preserve">   supersonic    </w:t>
      </w:r>
      <w:r>
        <w:t xml:space="preserve">   superhero    </w:t>
      </w:r>
      <w:r>
        <w:t xml:space="preserve">   supermarket    </w:t>
      </w:r>
      <w:r>
        <w:t xml:space="preserve">   mishap    </w:t>
      </w:r>
      <w:r>
        <w:t xml:space="preserve">   mislead    </w:t>
      </w:r>
      <w:r>
        <w:t xml:space="preserve">   mistake    </w:t>
      </w:r>
      <w:r>
        <w:t xml:space="preserve">   misbehave    </w:t>
      </w:r>
      <w:r>
        <w:t xml:space="preserve">   misplace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'mis-' and 'super-'</dc:title>
  <dcterms:created xsi:type="dcterms:W3CDTF">2021-10-11T17:46:17Z</dcterms:created>
  <dcterms:modified xsi:type="dcterms:W3CDTF">2021-10-11T17:46:17Z</dcterms:modified>
</cp:coreProperties>
</file>