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that belong to the 'mit' family of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slackening.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or promise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 forth (liquid, light, heat, sound, particles, etc.); discharge.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out; fail to include or mention.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pledge or promise.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allowed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Alternately stopping and starting.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persons elected to perform some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over or yield to power or authority.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that belong to the 'mit' family of words.</dc:title>
  <dcterms:created xsi:type="dcterms:W3CDTF">2021-10-11T17:47:48Z</dcterms:created>
  <dcterms:modified xsi:type="dcterms:W3CDTF">2021-10-11T17:47:48Z</dcterms:modified>
</cp:coreProperties>
</file>