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- tion/ curriculum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island    </w:t>
      </w:r>
      <w:r>
        <w:t xml:space="preserve">   promise    </w:t>
      </w:r>
      <w:r>
        <w:t xml:space="preserve">   interest    </w:t>
      </w:r>
      <w:r>
        <w:t xml:space="preserve">   difficult    </w:t>
      </w:r>
      <w:r>
        <w:t xml:space="preserve">   pressure    </w:t>
      </w:r>
      <w:r>
        <w:t xml:space="preserve">   important    </w:t>
      </w:r>
      <w:r>
        <w:t xml:space="preserve">   different    </w:t>
      </w:r>
      <w:r>
        <w:t xml:space="preserve">   potatoes    </w:t>
      </w:r>
      <w:r>
        <w:t xml:space="preserve">   increase    </w:t>
      </w:r>
      <w:r>
        <w:t xml:space="preserve">   describe    </w:t>
      </w:r>
      <w:r>
        <w:t xml:space="preserve">   ration    </w:t>
      </w:r>
      <w:r>
        <w:t xml:space="preserve">   nation    </w:t>
      </w:r>
      <w:r>
        <w:t xml:space="preserve">   solution    </w:t>
      </w:r>
      <w:r>
        <w:t xml:space="preserve">   reflection    </w:t>
      </w:r>
      <w:r>
        <w:t xml:space="preserve">   reception    </w:t>
      </w:r>
      <w:r>
        <w:t xml:space="preserve">   potion    </w:t>
      </w:r>
      <w:r>
        <w:t xml:space="preserve">   population    </w:t>
      </w:r>
      <w:r>
        <w:t xml:space="preserve">   option    </w:t>
      </w:r>
      <w:r>
        <w:t xml:space="preserve">   motion    </w:t>
      </w:r>
      <w:r>
        <w:t xml:space="preserve">   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- tion/ curriculum</dc:title>
  <dcterms:created xsi:type="dcterms:W3CDTF">2021-10-11T17:46:08Z</dcterms:created>
  <dcterms:modified xsi:type="dcterms:W3CDTF">2021-10-11T17:46:08Z</dcterms:modified>
</cp:coreProperties>
</file>