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with qu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making a high-pitched sound such as that made by a mouse or a rusty hinge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need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frame with tightly strung hitting surface and handle with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skillful or special way of doing something that may be difficult or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perceived overall goodness or badness of some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flying insect that bites people and animals, and sucks their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follows; continuation; consequence;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wiggling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 of matter that has no definite shape but has a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meal for many people; a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sick to one's stomach; nauseated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shake; to tremble from fear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politely or formally asking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 in which things happen or should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outdoor rodent having a long bushy tail and climbs trees for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odd or old-fashioned in a pleasing way; clever, ingenious; skillfully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with qu</dc:title>
  <dcterms:created xsi:type="dcterms:W3CDTF">2021-10-11T17:46:41Z</dcterms:created>
  <dcterms:modified xsi:type="dcterms:W3CDTF">2021-10-11T17:46:41Z</dcterms:modified>
</cp:coreProperties>
</file>