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with the prefix 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board the teacher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Powers many items that we use everyday (TV, cooker, lights)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can be use on many devices (computers, tablets, phones)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in the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Talking when the teacher is and stopping the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you are related to or have a connection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playing taking control of the football to stop it going into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to break up an arguement or sort a problem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electricity travels through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with the prefix inter</dc:title>
  <dcterms:created xsi:type="dcterms:W3CDTF">2021-10-11T17:46:51Z</dcterms:created>
  <dcterms:modified xsi:type="dcterms:W3CDTF">2021-10-11T17:46:51Z</dcterms:modified>
</cp:coreProperties>
</file>