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words with a short /u/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Country    </w:t>
      </w:r>
      <w:r>
        <w:t xml:space="preserve">   Trouble    </w:t>
      </w:r>
      <w:r>
        <w:t xml:space="preserve">   Cousin    </w:t>
      </w:r>
      <w:r>
        <w:t xml:space="preserve">   Double    </w:t>
      </w:r>
      <w:r>
        <w:t xml:space="preserve">   Tough    </w:t>
      </w:r>
      <w:r>
        <w:t xml:space="preserve">   Touch    </w:t>
      </w:r>
      <w:r>
        <w:t xml:space="preserve">   Rough    </w:t>
      </w:r>
      <w:r>
        <w:t xml:space="preserve">   Young    </w:t>
      </w:r>
      <w:r>
        <w:t xml:space="preserve">   Courage    </w:t>
      </w:r>
      <w:r>
        <w:t xml:space="preserve">   Enough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words with a short /u/ sound</dc:title>
  <dcterms:created xsi:type="dcterms:W3CDTF">2021-10-11T17:47:28Z</dcterms:created>
  <dcterms:modified xsi:type="dcterms:W3CDTF">2021-10-11T17:47:28Z</dcterms:modified>
</cp:coreProperties>
</file>