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year 5/6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sacrifice    </w:t>
      </w:r>
      <w:r>
        <w:t xml:space="preserve">   privilege    </w:t>
      </w:r>
      <w:r>
        <w:t xml:space="preserve">   necessary    </w:t>
      </w:r>
      <w:r>
        <w:t xml:space="preserve">   hindrance    </w:t>
      </w:r>
      <w:r>
        <w:t xml:space="preserve">   guarantee    </w:t>
      </w:r>
      <w:r>
        <w:t xml:space="preserve">   foreign    </w:t>
      </w:r>
      <w:r>
        <w:t xml:space="preserve">   exaggerate    </w:t>
      </w:r>
      <w:r>
        <w:t xml:space="preserve">   criticise    </w:t>
      </w:r>
      <w:r>
        <w:t xml:space="preserve">   amateur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year 5/6 word list</dc:title>
  <dcterms:created xsi:type="dcterms:W3CDTF">2021-10-11T17:46:34Z</dcterms:created>
  <dcterms:modified xsi:type="dcterms:W3CDTF">2021-10-11T17:46:34Z</dcterms:modified>
</cp:coreProperties>
</file>