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christian    </w:t>
      </w:r>
      <w:r>
        <w:t xml:space="preserve">   phrase    </w:t>
      </w:r>
      <w:r>
        <w:t xml:space="preserve">   pledge    </w:t>
      </w:r>
      <w:r>
        <w:t xml:space="preserve">   stay    </w:t>
      </w:r>
      <w:r>
        <w:t xml:space="preserve">   gone    </w:t>
      </w:r>
      <w:r>
        <w:t xml:space="preserve">   went    </w:t>
      </w:r>
      <w:r>
        <w:t xml:space="preserve">   should    </w:t>
      </w:r>
      <w:r>
        <w:t xml:space="preserve">   write    </w:t>
      </w:r>
      <w:r>
        <w:t xml:space="preserve">   unhappy    </w:t>
      </w:r>
      <w:r>
        <w:t xml:space="preserve">   enjoy    </w:t>
      </w:r>
      <w:r>
        <w:t xml:space="preserve">   between    </w:t>
      </w:r>
      <w:r>
        <w:t xml:space="preserve">   always    </w:t>
      </w:r>
      <w:r>
        <w:t xml:space="preserve">   around    </w:t>
      </w:r>
      <w:r>
        <w:t xml:space="preserve">   would    </w:t>
      </w:r>
      <w:r>
        <w:t xml:space="preserve">   wrapper    </w:t>
      </w:r>
      <w:r>
        <w:t xml:space="preserve">   untie    </w:t>
      </w:r>
      <w:r>
        <w:t xml:space="preserve">   enlarge    </w:t>
      </w:r>
      <w:r>
        <w:t xml:space="preserve">   beside    </w:t>
      </w:r>
      <w:r>
        <w:t xml:space="preserve">   almost    </w:t>
      </w:r>
      <w:r>
        <w:t xml:space="preserve">   afar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Spellingwords</dc:title>
  <dcterms:created xsi:type="dcterms:W3CDTF">2021-10-11T17:48:14Z</dcterms:created>
  <dcterms:modified xsi:type="dcterms:W3CDTF">2021-10-11T17:48:14Z</dcterms:modified>
</cp:coreProperties>
</file>