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Conjures dark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Causes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Killing curse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Swish and flick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Harry's favorite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Brings objects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Spells</dc:title>
  <dcterms:created xsi:type="dcterms:W3CDTF">2021-10-11T17:47:47Z</dcterms:created>
  <dcterms:modified xsi:type="dcterms:W3CDTF">2021-10-11T17:47:47Z</dcterms:modified>
</cp:coreProperties>
</file>