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underfoot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from the word ridiculus meaning I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whole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await a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drive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read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destroy as 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strike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governing body in the wizarding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Brought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Comes from the word lumen meaning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break into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stun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Spells</dc:title>
  <dcterms:created xsi:type="dcterms:W3CDTF">2021-10-11T17:47:13Z</dcterms:created>
  <dcterms:modified xsi:type="dcterms:W3CDTF">2021-10-11T17:47:13Z</dcterms:modified>
</cp:coreProperties>
</file>