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Ventus    </w:t>
      </w:r>
      <w:r>
        <w:t xml:space="preserve">   Surgito    </w:t>
      </w:r>
      <w:r>
        <w:t xml:space="preserve">   Nebulus    </w:t>
      </w:r>
      <w:r>
        <w:t xml:space="preserve">   Avensegium    </w:t>
      </w:r>
      <w:r>
        <w:t xml:space="preserve">   Appare Vestgium    </w:t>
      </w:r>
      <w:r>
        <w:t xml:space="preserve">   Wingardium Leviosa    </w:t>
      </w:r>
      <w:r>
        <w:t xml:space="preserve">   Unbreakable Vow    </w:t>
      </w:r>
      <w:r>
        <w:t xml:space="preserve">   Sectumsempra    </w:t>
      </w:r>
      <w:r>
        <w:t xml:space="preserve">   Rictusempra    </w:t>
      </w:r>
      <w:r>
        <w:t xml:space="preserve">   Reparo    </w:t>
      </w:r>
      <w:r>
        <w:t xml:space="preserve">   Relashio    </w:t>
      </w:r>
      <w:r>
        <w:t xml:space="preserve">   Rennervate    </w:t>
      </w:r>
      <w:r>
        <w:t xml:space="preserve">   Reducto    </w:t>
      </w:r>
      <w:r>
        <w:t xml:space="preserve">   Portus    </w:t>
      </w:r>
      <w:r>
        <w:t xml:space="preserve">   Petrificus Totalus    </w:t>
      </w:r>
      <w:r>
        <w:t xml:space="preserve">   Obliviate    </w:t>
      </w:r>
      <w:r>
        <w:t xml:space="preserve">   Nox    </w:t>
      </w:r>
      <w:r>
        <w:t xml:space="preserve">   Lumos    </w:t>
      </w:r>
      <w:r>
        <w:t xml:space="preserve">   Ecanesco    </w:t>
      </w:r>
      <w:r>
        <w:t xml:space="preserve">   Episkey    </w:t>
      </w:r>
      <w:r>
        <w:t xml:space="preserve">   Engorgio    </w:t>
      </w:r>
      <w:r>
        <w:t xml:space="preserve">   Disillusionment Charm    </w:t>
      </w:r>
      <w:r>
        <w:t xml:space="preserve">   Diffindo    </w:t>
      </w:r>
      <w:r>
        <w:t xml:space="preserve">   Descendo    </w:t>
      </w:r>
      <w:r>
        <w:t xml:space="preserve">   Confundo    </w:t>
      </w:r>
      <w:r>
        <w:t xml:space="preserve">   Confringo    </w:t>
      </w:r>
      <w:r>
        <w:t xml:space="preserve">   Colloportus    </w:t>
      </w:r>
      <w:r>
        <w:t xml:space="preserve">   Caterwauling Charm    </w:t>
      </w:r>
      <w:r>
        <w:t xml:space="preserve">   Bubble Head Charm    </w:t>
      </w:r>
      <w:r>
        <w:t xml:space="preserve">   Aguamenti    </w:t>
      </w:r>
      <w:r>
        <w:t xml:space="preserve">   Stupefy    </w:t>
      </w:r>
      <w:r>
        <w:t xml:space="preserve">   Riddikulus    </w:t>
      </w:r>
      <w:r>
        <w:t xml:space="preserve">   Morsmorde    </w:t>
      </w:r>
      <w:r>
        <w:t xml:space="preserve">   Imperio    </w:t>
      </w:r>
      <w:r>
        <w:t xml:space="preserve">   Expelliarums    </w:t>
      </w:r>
      <w:r>
        <w:t xml:space="preserve">   Expecto Patrnum    </w:t>
      </w:r>
      <w:r>
        <w:t xml:space="preserve">   Crucio    </w:t>
      </w:r>
      <w:r>
        <w:t xml:space="preserve">   Avada Kadavra    </w:t>
      </w:r>
      <w:r>
        <w:t xml:space="preserve">   Aparecium    </w:t>
      </w:r>
      <w:r>
        <w:t xml:space="preserve">   Alohomora    </w:t>
      </w:r>
      <w:r>
        <w:t xml:space="preserve">   Wolfsbane    </w:t>
      </w:r>
      <w:r>
        <w:t xml:space="preserve">   Monkshood    </w:t>
      </w:r>
      <w:r>
        <w:t xml:space="preserve">   Accio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Spells </dc:title>
  <dcterms:created xsi:type="dcterms:W3CDTF">2022-01-12T03:35:11Z</dcterms:created>
  <dcterms:modified xsi:type="dcterms:W3CDTF">2022-01-12T03:35:11Z</dcterms:modified>
</cp:coreProperties>
</file>