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Spells, Charms, and curses of the Wizarding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erases memories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priori incantatum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conjures a bunch of flowers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serpensortia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body bind on the victim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riddikulus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wand acts like a compass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reducio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reveals wands last spell or cast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reducto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spell that is the result of brother wands dueling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wingardium leviosa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spells back to sender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obliviate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 spell to sonorus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 spell to engorgio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scruge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blasts solid objects aside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quietus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releases user from binding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relashio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repairs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priori incantato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tickles the opponent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stupefy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repels a boggart (combined with laughter)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petrificus totalus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destroys remains of a 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orchideous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a snake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point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knocks out the opponent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rictumsempra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forces the opponent to dance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waddiwasi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unsticks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repairo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an object 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tarantallegra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Spells, Charms, and curses of the Wizarding World</dc:title>
  <dcterms:created xsi:type="dcterms:W3CDTF">2021-10-11T17:46:57Z</dcterms:created>
  <dcterms:modified xsi:type="dcterms:W3CDTF">2021-10-11T17:46:57Z</dcterms:modified>
</cp:coreProperties>
</file>