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overwhelming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conclusion or resolution reached after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equivalent in value to the sum or item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difficult or impossible to understand or explain.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faculty or action of forming new ideas, or images or concepts of external objects not present to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faculty or activity of imagining things, especially things that are impossible or improbable.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or opinion produced by thinking or occurring suddenly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up (something important or valued) for the sake of other considerations.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intense feeling of deep affection.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Spells Crossword</dc:title>
  <dcterms:created xsi:type="dcterms:W3CDTF">2021-10-11T17:47:03Z</dcterms:created>
  <dcterms:modified xsi:type="dcterms:W3CDTF">2021-10-11T17:47:03Z</dcterms:modified>
</cp:coreProperties>
</file>