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Full Body Bind  Curse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big let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Lights out!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Trip Jinx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I'm Stunned!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Splint and bandage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feeling tongue tied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______________ Incantatem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HERE BOYCMERE BOY!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caused McClaggens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Wingardium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Soups ON! Mobillarbus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Get a Grip!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One Spell makes you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hex Detects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Used to fix broken objects,not advised for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loved by smokey the bear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freezing but not frozen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Boggart anyone?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Big bubble for you!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Tent builder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Going for a swim?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I'd like to teahcthe world to sing!!!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Humorous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handy in duels or the kitchen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Stags, and Does, and otters OH MY!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a little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end to all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Scouring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Unlocking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great for the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Spell makes you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Disarming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Bat _______ Curse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Shield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Its da BomB!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this cuts to the 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Need a lift, _________ ascendare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Spells Crossword</dc:title>
  <dcterms:created xsi:type="dcterms:W3CDTF">2021-10-11T17:47:05Z</dcterms:created>
  <dcterms:modified xsi:type="dcterms:W3CDTF">2021-10-11T17:47:05Z</dcterms:modified>
</cp:coreProperties>
</file>