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Spells - 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Fills the ears of those nearby with an unidentifiable buzzing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Revealing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 a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Repel outside forces, such as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Shatter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Conjures the Dark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Summoning charm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detect human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Confuses and disorientates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Unlocks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Turns objects into Portkeys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Extinguishes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Repairs broken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Spells - Harry Potter</dc:title>
  <dcterms:created xsi:type="dcterms:W3CDTF">2021-10-11T17:47:49Z</dcterms:created>
  <dcterms:modified xsi:type="dcterms:W3CDTF">2021-10-11T17:47:49Z</dcterms:modified>
</cp:coreProperties>
</file>