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Spellys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diertjies    </w:t>
      </w:r>
      <w:r>
        <w:t xml:space="preserve">   vuur    </w:t>
      </w:r>
      <w:r>
        <w:t xml:space="preserve">   blare    </w:t>
      </w:r>
      <w:r>
        <w:t xml:space="preserve">   voëls    </w:t>
      </w:r>
      <w:r>
        <w:t xml:space="preserve">   reën    </w:t>
      </w:r>
      <w:r>
        <w:t xml:space="preserve">   buite    </w:t>
      </w:r>
      <w:r>
        <w:t xml:space="preserve">   wolke    </w:t>
      </w:r>
      <w:r>
        <w:t xml:space="preserve">   warm    </w:t>
      </w:r>
      <w:r>
        <w:t xml:space="preserve">   wind    </w:t>
      </w:r>
      <w:r>
        <w:t xml:space="preserve">   waai    </w:t>
      </w:r>
      <w:r>
        <w:t xml:space="preserve">   sneeu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Spellys 4</dc:title>
  <dcterms:created xsi:type="dcterms:W3CDTF">2021-10-11T17:48:10Z</dcterms:created>
  <dcterms:modified xsi:type="dcterms:W3CDTF">2021-10-11T17:48:10Z</dcterms:modified>
</cp:coreProperties>
</file>