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Speltoets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skilpad    </w:t>
      </w:r>
      <w:r>
        <w:t xml:space="preserve">   sand    </w:t>
      </w:r>
      <w:r>
        <w:t xml:space="preserve">   robot    </w:t>
      </w:r>
      <w:r>
        <w:t xml:space="preserve">   rant    </w:t>
      </w:r>
      <w:r>
        <w:t xml:space="preserve">   potlood    </w:t>
      </w:r>
      <w:r>
        <w:t xml:space="preserve">   planeet    </w:t>
      </w:r>
      <w:r>
        <w:t xml:space="preserve">   perd    </w:t>
      </w:r>
      <w:r>
        <w:t xml:space="preserve">   pad    </w:t>
      </w:r>
      <w:r>
        <w:t xml:space="preserve">   ontbyt    </w:t>
      </w:r>
      <w:r>
        <w:t xml:space="preserve">   moed    </w:t>
      </w:r>
      <w:r>
        <w:t xml:space="preserve">   luiperd    </w:t>
      </w:r>
      <w:r>
        <w:t xml:space="preserve">   land    </w:t>
      </w:r>
      <w:r>
        <w:t xml:space="preserve">   koud    </w:t>
      </w:r>
      <w:r>
        <w:t xml:space="preserve">   kaart    </w:t>
      </w:r>
      <w:r>
        <w:t xml:space="preserve">   honderd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Speltoets 2</dc:title>
  <dcterms:created xsi:type="dcterms:W3CDTF">2021-10-11T17:47:51Z</dcterms:created>
  <dcterms:modified xsi:type="dcterms:W3CDTF">2021-10-11T17:47:51Z</dcterms:modified>
</cp:coreProperties>
</file>