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Speltoets</w:t>
      </w:r>
    </w:p>
    <w:p>
      <w:pPr>
        <w:pStyle w:val="Questions"/>
      </w:pPr>
      <w:r>
        <w:t xml:space="preserve">1. PNSEIRS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SWRDAA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EEKSALT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KOEST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JFSEEEIT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RTOBKUAE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INSRP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ARKAD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KINONG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EHSK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UDWO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RETAOAWN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ETWROSATAF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ONOKR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DUOG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REPD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ORIKSEP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Speltoets</dc:title>
  <dcterms:created xsi:type="dcterms:W3CDTF">2021-10-11T17:47:10Z</dcterms:created>
  <dcterms:modified xsi:type="dcterms:W3CDTF">2021-10-11T17:47:10Z</dcterms:modified>
</cp:coreProperties>
</file>