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baie    </w:t>
      </w:r>
      <w:r>
        <w:t xml:space="preserve">   foute    </w:t>
      </w:r>
      <w:r>
        <w:t xml:space="preserve">   heuning    </w:t>
      </w:r>
      <w:r>
        <w:t xml:space="preserve">   maatjies    </w:t>
      </w:r>
      <w:r>
        <w:t xml:space="preserve">   meisies    </w:t>
      </w:r>
      <w:r>
        <w:t xml:space="preserve">   pragtig    </w:t>
      </w:r>
      <w:r>
        <w:t xml:space="preserve">   rustig    </w:t>
      </w:r>
      <w:r>
        <w:t xml:space="preserve">   vanaand    </w:t>
      </w:r>
      <w:r>
        <w:t xml:space="preserve">   verras    </w:t>
      </w:r>
      <w:r>
        <w:t xml:space="preserve">   vinnig    </w:t>
      </w:r>
      <w:r>
        <w:t xml:space="preserve">   waardeer    </w:t>
      </w:r>
      <w:r>
        <w:t xml:space="preserve">   wanneer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Spelwoorde</dc:title>
  <dcterms:created xsi:type="dcterms:W3CDTF">2021-10-11T17:47:24Z</dcterms:created>
  <dcterms:modified xsi:type="dcterms:W3CDTF">2021-10-11T17:47:24Z</dcterms:modified>
</cp:coreProperties>
</file>