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idioom    </w:t>
      </w:r>
      <w:r>
        <w:t xml:space="preserve">   kiertsregop    </w:t>
      </w:r>
      <w:r>
        <w:t xml:space="preserve">   veearts    </w:t>
      </w:r>
      <w:r>
        <w:t xml:space="preserve">   titel    </w:t>
      </w:r>
      <w:r>
        <w:t xml:space="preserve">   verrassing    </w:t>
      </w:r>
      <w:r>
        <w:t xml:space="preserve">   vervelig    </w:t>
      </w:r>
      <w:r>
        <w:t xml:space="preserve">   intrige    </w:t>
      </w:r>
      <w:r>
        <w:t xml:space="preserve">   Oewer    </w:t>
      </w:r>
      <w:r>
        <w:t xml:space="preserve">   kiewietjie    </w:t>
      </w:r>
      <w:r>
        <w:t xml:space="preserve">   interessant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2021-10-11T17:47:35Z</dcterms:created>
  <dcterms:modified xsi:type="dcterms:W3CDTF">2021-10-11T17:47:35Z</dcterms:modified>
</cp:coreProperties>
</file>