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Skip    </w:t>
      </w:r>
      <w:r>
        <w:t xml:space="preserve">   slaai    </w:t>
      </w:r>
      <w:r>
        <w:t xml:space="preserve">   slaap    </w:t>
      </w:r>
      <w:r>
        <w:t xml:space="preserve">   soen    </w:t>
      </w:r>
      <w:r>
        <w:t xml:space="preserve">   span    </w:t>
      </w:r>
      <w:r>
        <w:t xml:space="preserve">   speel    </w:t>
      </w:r>
      <w:r>
        <w:t xml:space="preserve">   spoeg    </w:t>
      </w:r>
      <w:r>
        <w:t xml:space="preserve">   spog    </w:t>
      </w:r>
      <w:r>
        <w:t xml:space="preserve">   spook    </w:t>
      </w:r>
      <w:r>
        <w:t xml:space="preserve">   Sproet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2021-10-11T17:48:01Z</dcterms:created>
  <dcterms:modified xsi:type="dcterms:W3CDTF">2021-10-11T17:48:01Z</dcterms:modified>
</cp:coreProperties>
</file>