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Spelwoorde</w:t>
      </w:r>
    </w:p>
    <w:p>
      <w:pPr>
        <w:pStyle w:val="Questions"/>
      </w:pPr>
      <w:r>
        <w:t xml:space="preserve">1. GERDE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ERAINEA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LVUG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GDIERODNVNNI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GWARAEUKS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LTOTERE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ODOGDNBA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ETFGERS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EERBES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DPPREA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LHED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VIIGEL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Spelwoorde</dc:title>
  <dcterms:created xsi:type="dcterms:W3CDTF">2021-10-11T17:48:08Z</dcterms:created>
  <dcterms:modified xsi:type="dcterms:W3CDTF">2021-10-11T17:48:08Z</dcterms:modified>
</cp:coreProperties>
</file>