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keelseer    </w:t>
      </w:r>
      <w:r>
        <w:t xml:space="preserve">   treinspoor    </w:t>
      </w:r>
      <w:r>
        <w:t xml:space="preserve">   versoening    </w:t>
      </w:r>
      <w:r>
        <w:t xml:space="preserve">   maaskaas    </w:t>
      </w:r>
      <w:r>
        <w:t xml:space="preserve">   skreeu    </w:t>
      </w:r>
      <w:r>
        <w:t xml:space="preserve">   loopplank    </w:t>
      </w:r>
      <w:r>
        <w:t xml:space="preserve">   kaaskoek    </w:t>
      </w:r>
      <w:r>
        <w:t xml:space="preserve">   plooie    </w:t>
      </w:r>
      <w:r>
        <w:t xml:space="preserve">   eendedam    </w:t>
      </w:r>
      <w:r>
        <w:t xml:space="preserve">   bloedrooi    </w:t>
      </w:r>
      <w:r>
        <w:t xml:space="preserve">   gehoorsaam    </w:t>
      </w:r>
      <w:r>
        <w:t xml:space="preserve">   leeuwelpie    </w:t>
      </w:r>
      <w:r>
        <w:t xml:space="preserve">   vleisbord    </w:t>
      </w:r>
      <w:r>
        <w:t xml:space="preserve">   sneeustorm    </w:t>
      </w:r>
      <w:r>
        <w:t xml:space="preserve">   taaiklap    </w:t>
      </w:r>
      <w:r>
        <w:t xml:space="preserve">   aapstreke    </w:t>
      </w:r>
      <w:r>
        <w:t xml:space="preserve">   voetskuurder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Spelwoorde</dc:title>
  <dcterms:created xsi:type="dcterms:W3CDTF">2021-10-11T17:48:15Z</dcterms:created>
  <dcterms:modified xsi:type="dcterms:W3CDTF">2021-10-11T17:48:15Z</dcterms:modified>
</cp:coreProperties>
</file>