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ek goeie punte wil kry moet ek hard....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kry vandag baie ...... en daarom gaan ek swem.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Pieter kan 100 kg optel want hy is baie....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Vierkant is 'n tipe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en my maaitjie bly is dieselfde...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die aande eet ek met my mes en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Hele ........ bye het my gejaag in die blomme veld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ek iets baie graag wil he, maar nie kry nie dan .... 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jy nie lank is nie is jy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ek vars groente en vrugte wil koop gaan ek na die.....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 </dc:title>
  <dcterms:created xsi:type="dcterms:W3CDTF">2021-10-11T17:48:17Z</dcterms:created>
  <dcterms:modified xsi:type="dcterms:W3CDTF">2021-10-11T17:48:17Z</dcterms:modified>
</cp:coreProperties>
</file>