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Trophy    </w:t>
      </w:r>
      <w:r>
        <w:t xml:space="preserve">   Elephant    </w:t>
      </w:r>
      <w:r>
        <w:t xml:space="preserve">   Telephone    </w:t>
      </w:r>
      <w:r>
        <w:t xml:space="preserve">   Dolphin    </w:t>
      </w:r>
      <w:r>
        <w:t xml:space="preserve">   Phonics    </w:t>
      </w:r>
      <w:r>
        <w:t xml:space="preserve">   Pharmacy    </w:t>
      </w:r>
      <w:r>
        <w:t xml:space="preserve">   Phrase    </w:t>
      </w:r>
      <w:r>
        <w:t xml:space="preserve">   Photo    </w:t>
      </w:r>
      <w:r>
        <w:t xml:space="preserve">   Phone    </w:t>
      </w:r>
      <w:r>
        <w:t xml:space="preserve">   Struik    </w:t>
      </w:r>
      <w:r>
        <w:t xml:space="preserve">   Strooi    </w:t>
      </w:r>
      <w:r>
        <w:t xml:space="preserve">   Straf    </w:t>
      </w:r>
      <w:r>
        <w:t xml:space="preserve">   Strik    </w:t>
      </w:r>
      <w:r>
        <w:t xml:space="preserve">   Strand    </w:t>
      </w:r>
      <w:r>
        <w:t xml:space="preserve">   Streep    </w:t>
      </w:r>
      <w:r>
        <w:t xml:space="preserve">   Struikel    </w:t>
      </w:r>
      <w:r>
        <w:t xml:space="preserve">   Stroom    </w:t>
      </w:r>
      <w:r>
        <w:t xml:space="preserve">   Stry    </w:t>
      </w:r>
      <w:r>
        <w:t xml:space="preserve">   Straat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 </dc:title>
  <dcterms:created xsi:type="dcterms:W3CDTF">2021-10-11T17:48:22Z</dcterms:created>
  <dcterms:modified xsi:type="dcterms:W3CDTF">2021-10-11T17:48:22Z</dcterms:modified>
</cp:coreProperties>
</file>