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Spelwoorde: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entertainment    </w:t>
      </w:r>
      <w:r>
        <w:t xml:space="preserve">   field    </w:t>
      </w:r>
      <w:r>
        <w:t xml:space="preserve">   next    </w:t>
      </w:r>
      <w:r>
        <w:t xml:space="preserve">   boring    </w:t>
      </w:r>
      <w:r>
        <w:t xml:space="preserve">   four    </w:t>
      </w:r>
      <w:r>
        <w:t xml:space="preserve">   early    </w:t>
      </w:r>
      <w:r>
        <w:t xml:space="preserve">   ask    </w:t>
      </w:r>
      <w:r>
        <w:t xml:space="preserve">   fast    </w:t>
      </w:r>
      <w:r>
        <w:t xml:space="preserve">   whistle    </w:t>
      </w:r>
      <w:r>
        <w:t xml:space="preserve">   taken    </w:t>
      </w:r>
      <w:r>
        <w:t xml:space="preserve">   full    </w:t>
      </w:r>
      <w:r>
        <w:t xml:space="preserve">   afraid    </w:t>
      </w:r>
      <w:r>
        <w:t xml:space="preserve">   sad    </w:t>
      </w:r>
      <w:r>
        <w:t xml:space="preserve">   amazed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Spelwoorde: Week 1</dc:title>
  <dcterms:created xsi:type="dcterms:W3CDTF">2021-10-11T17:47:26Z</dcterms:created>
  <dcterms:modified xsi:type="dcterms:W3CDTF">2021-10-11T17:47:26Z</dcterms:modified>
</cp:coreProperties>
</file>