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Spelwoorde: Week 1 en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smelt    </w:t>
      </w:r>
      <w:r>
        <w:t xml:space="preserve">   smyt    </w:t>
      </w:r>
      <w:r>
        <w:t xml:space="preserve">   smeer    </w:t>
      </w:r>
      <w:r>
        <w:t xml:space="preserve">   smous    </w:t>
      </w:r>
      <w:r>
        <w:t xml:space="preserve">   smaak    </w:t>
      </w:r>
      <w:r>
        <w:t xml:space="preserve">   stink    </w:t>
      </w:r>
      <w:r>
        <w:t xml:space="preserve">   stief    </w:t>
      </w:r>
      <w:r>
        <w:t xml:space="preserve">   styf    </w:t>
      </w:r>
      <w:r>
        <w:t xml:space="preserve">   sterk    </w:t>
      </w:r>
      <w:r>
        <w:t xml:space="preserve">   steun    </w:t>
      </w:r>
      <w:r>
        <w:t xml:space="preserve">   slang    </w:t>
      </w:r>
      <w:r>
        <w:t xml:space="preserve">   sleg    </w:t>
      </w:r>
      <w:r>
        <w:t xml:space="preserve">   sluis    </w:t>
      </w:r>
      <w:r>
        <w:t xml:space="preserve">   slaap    </w:t>
      </w:r>
      <w:r>
        <w:t xml:space="preserve">   sluk    </w:t>
      </w:r>
      <w:r>
        <w:t xml:space="preserve">   swaard    </w:t>
      </w:r>
      <w:r>
        <w:t xml:space="preserve">   swaai    </w:t>
      </w:r>
      <w:r>
        <w:t xml:space="preserve">   swem    </w:t>
      </w:r>
      <w:r>
        <w:t xml:space="preserve">   swaap    </w:t>
      </w:r>
      <w:r>
        <w:t xml:space="preserve">   swart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Spelwoorde: Week 1 en 2</dc:title>
  <dcterms:created xsi:type="dcterms:W3CDTF">2021-10-11T17:47:54Z</dcterms:created>
  <dcterms:modified xsi:type="dcterms:W3CDTF">2021-10-11T17:47:54Z</dcterms:modified>
</cp:coreProperties>
</file>