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plante    </w:t>
      </w:r>
      <w:r>
        <w:t xml:space="preserve">   storie    </w:t>
      </w:r>
      <w:r>
        <w:t xml:space="preserve">   dagboek    </w:t>
      </w:r>
      <w:r>
        <w:t xml:space="preserve">   gekkokte    </w:t>
      </w:r>
      <w:r>
        <w:t xml:space="preserve">   diere    </w:t>
      </w:r>
      <w:r>
        <w:t xml:space="preserve">   werk    </w:t>
      </w:r>
      <w:r>
        <w:t xml:space="preserve">   pot    </w:t>
      </w:r>
      <w:r>
        <w:t xml:space="preserve">   saai    </w:t>
      </w:r>
      <w:r>
        <w:t xml:space="preserve">   help    </w:t>
      </w:r>
      <w:r>
        <w:t xml:space="preserve">   rooi    </w:t>
      </w:r>
      <w:r>
        <w:t xml:space="preserve">   plant    </w:t>
      </w:r>
      <w:r>
        <w:t xml:space="preserve">   eet    </w:t>
      </w:r>
      <w:r>
        <w:t xml:space="preserve">   kook    </w:t>
      </w:r>
      <w:r>
        <w:t xml:space="preserve">   mielies    </w:t>
      </w:r>
      <w:r>
        <w:t xml:space="preserve">   donkie    </w:t>
      </w:r>
      <w:r>
        <w:t xml:space="preserve">   koei    </w:t>
      </w:r>
      <w:r>
        <w:t xml:space="preserve">   hond    </w:t>
      </w:r>
      <w:r>
        <w:t xml:space="preserve">   kat    </w:t>
      </w:r>
      <w:r>
        <w:t xml:space="preserve">   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Spelwoorde</dc:title>
  <dcterms:created xsi:type="dcterms:W3CDTF">2021-10-11T17:47:07Z</dcterms:created>
  <dcterms:modified xsi:type="dcterms:W3CDTF">2021-10-11T17:47:07Z</dcterms:modified>
</cp:coreProperties>
</file>