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Spencer_Young_Chapter12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 in which U.S. and British pilots flew supplies to West Berlin during a soviet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worldwide rivalry between the United States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Policy of keeping communism contained within its existing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between North and South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Southeast Asia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Defense treaty signed in Warsaw, Poland among the Soviet Union and seven Soviet satellite states of Central and Eastern Europe in May 1955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Policy with the idea that if the U.S. and the Soviet Union both have enough weapons to destroy each other, they will not use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Putting something under government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for the border between the Soviet Satellite states and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head of the Soviet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fought to achieve only specific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independent nation under control of a more powerful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Policy threatening to use massive force in response to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promise made by President Truman to help nations struggling against communist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Policy that offered aid to Western European countries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established at the signing of the North Atlantic Treaty on 4 April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Central Intelligence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Aeronautics and Space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 Un-American Activities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fear that communists would destroy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Spencer_Young_Chapter12</dc:title>
  <dcterms:created xsi:type="dcterms:W3CDTF">2021-10-11T17:47:28Z</dcterms:created>
  <dcterms:modified xsi:type="dcterms:W3CDTF">2021-10-11T17:47:28Z</dcterms:modified>
</cp:coreProperties>
</file>