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Spencer Auger Manufacturing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things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Metal that doesn't contain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to make stuff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Computer aided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workers and machines in succesion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tool that holds something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machine that drills holes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Ways for an entity to raise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6 inches from moving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Services provided by people for wages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Saw on wheels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Specific, measurable abilities that you would need to qualify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Comes from evergreen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Land, equipment, and money used to start or maintain a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Metal containing iron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Spencer Auger Manufacturing Crossword</dc:title>
  <dcterms:created xsi:type="dcterms:W3CDTF">2021-10-11T17:47:45Z</dcterms:created>
  <dcterms:modified xsi:type="dcterms:W3CDTF">2021-10-11T17:47:45Z</dcterms:modified>
</cp:coreProperties>
</file>