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Spending Plans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needs    </w:t>
      </w:r>
      <w:r>
        <w:t xml:space="preserve">   wants    </w:t>
      </w:r>
      <w:r>
        <w:t xml:space="preserve">   values    </w:t>
      </w:r>
      <w:r>
        <w:t xml:space="preserve">   evaluate    </w:t>
      </w:r>
      <w:r>
        <w:t xml:space="preserve">   track    </w:t>
      </w:r>
      <w:r>
        <w:t xml:space="preserve">   personalize    </w:t>
      </w:r>
      <w:r>
        <w:t xml:space="preserve">   Savings    </w:t>
      </w:r>
      <w:r>
        <w:t xml:space="preserve">   transportation    </w:t>
      </w:r>
      <w:r>
        <w:t xml:space="preserve">   clothing    </w:t>
      </w:r>
      <w:r>
        <w:t xml:space="preserve">   housing    </w:t>
      </w:r>
      <w:r>
        <w:t xml:space="preserve">   food    </w:t>
      </w:r>
      <w:r>
        <w:t xml:space="preserve">   benefits    </w:t>
      </w:r>
      <w:r>
        <w:t xml:space="preserve">   expense    </w:t>
      </w:r>
      <w:r>
        <w:t xml:space="preserve">   income    </w:t>
      </w:r>
      <w:r>
        <w:t xml:space="preserve">   spending plan    </w:t>
      </w:r>
      <w:r>
        <w:t xml:space="preserve">   net gain    </w:t>
      </w:r>
      <w:r>
        <w:t xml:space="preserve">   Net loss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Spending Plans</dc:title>
  <dcterms:created xsi:type="dcterms:W3CDTF">2021-10-11T17:48:09Z</dcterms:created>
  <dcterms:modified xsi:type="dcterms:W3CDTF">2021-10-11T17:48:09Z</dcterms:modified>
</cp:coreProperties>
</file>