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Spending Time with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to (blank) our relationship with God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relationship with God is walking continually in His (blank).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(blank) wants to have a wonderful relationship with you.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5:22 "After he became the father of Methuselah, Enoch walked faithfully with God 300 years and had other (blank) and daughters."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(blank) with God takes putting Him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28: 15 "I am with you and will watch over you wherever you go, and I will bring you back to this land. I will not leave you until I have done what I have promised you.”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relationship with God involves learning to walk with Him (blank) by (blank) throughout each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(blank), you will be on your own to have your own to have a quiet time with God in His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know that God is (blank) to us and walks with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relationship with God means that we are always aware of His commands, His purpose for our lives, and our need for His (blank).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Spending Time with God</dc:title>
  <dcterms:created xsi:type="dcterms:W3CDTF">2021-10-11T17:47:39Z</dcterms:created>
  <dcterms:modified xsi:type="dcterms:W3CDTF">2021-10-11T17:47:39Z</dcterms:modified>
</cp:coreProperties>
</file>